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C128D">
      <w:pPr>
        <w:pStyle w:val="2"/>
        <w:rPr>
          <w:rFonts w:hint="default"/>
          <w:lang w:val="en-ZA"/>
        </w:rPr>
      </w:pPr>
      <w:r>
        <w:t>PROMOTION OF ACCESS TO INFORMATION ACT (PAIA) – REQUEST FOR ACCESS TO RECORDS</w:t>
      </w:r>
      <w:r>
        <w:rPr>
          <w:rFonts w:hint="default"/>
          <w:lang w:val="en-ZA"/>
        </w:rPr>
        <w:t xml:space="preserve"> - BEYOND SOUND STUDIOS</w:t>
      </w:r>
    </w:p>
    <w:p w14:paraId="4FC20CE4">
      <w:r>
        <w:t>(Section 53(1) of Act 2 of 2000)</w:t>
      </w:r>
    </w:p>
    <w:p w14:paraId="30EC6B92"/>
    <w:p w14:paraId="2E8E76E5">
      <w:pPr>
        <w:pStyle w:val="3"/>
      </w:pPr>
      <w:r>
        <w:t>1. Particulars of the Public/Private Body</w:t>
      </w:r>
    </w:p>
    <w:p w14:paraId="27C1B90C">
      <w:r>
        <w:t>(Information Officer to whom request is made)</w:t>
      </w:r>
    </w:p>
    <w:p w14:paraId="37219DF4">
      <w:r>
        <w:t>Name of body: _______________________________</w:t>
      </w:r>
    </w:p>
    <w:p w14:paraId="786574E9">
      <w:r>
        <w:t>Contact details: _______________________________</w:t>
      </w:r>
    </w:p>
    <w:p w14:paraId="2DB95F3E">
      <w:pPr>
        <w:pStyle w:val="3"/>
      </w:pPr>
      <w:r>
        <w:t>2. Particulars of the Person Requesting Access to the Record</w:t>
      </w:r>
    </w:p>
    <w:p w14:paraId="0B122A6C">
      <w:r>
        <w:t>Full Name &amp; Surname: __________________________________________</w:t>
      </w:r>
    </w:p>
    <w:p w14:paraId="16A9DC1C">
      <w:r>
        <w:t>Identity / Company Registration No.: ______________________________</w:t>
      </w:r>
    </w:p>
    <w:p w14:paraId="63D705BD">
      <w:r>
        <w:t>Postal Address: ________________________________________________</w:t>
      </w:r>
    </w:p>
    <w:p w14:paraId="3FA8ED21">
      <w:r>
        <w:t>Telephone No.: ___________________  Fax No.: ___________________</w:t>
      </w:r>
    </w:p>
    <w:p w14:paraId="65456E93">
      <w:r>
        <w:t>Email: ________________________________________________________</w:t>
      </w:r>
    </w:p>
    <w:p w14:paraId="4036F24E">
      <w:r>
        <w:t>*Proof of identity must be attached. If acting on behalf of another person, attach proof of authority.*</w:t>
      </w:r>
    </w:p>
    <w:p w14:paraId="04ECE82C">
      <w:pPr>
        <w:pStyle w:val="3"/>
      </w:pPr>
      <w:r>
        <w:t>3. Particulars of Person on Whose Behalf the Request is Made (if applicable)</w:t>
      </w:r>
    </w:p>
    <w:p w14:paraId="0CE73523">
      <w:r>
        <w:t>Full Name &amp; Surname: __________________________________________</w:t>
      </w:r>
    </w:p>
    <w:p w14:paraId="418B7B54">
      <w:r>
        <w:t>Identity / Company Registration No.: ______________________________</w:t>
      </w:r>
    </w:p>
    <w:p w14:paraId="1CB3A3FB">
      <w:pPr>
        <w:pStyle w:val="3"/>
      </w:pPr>
      <w:r>
        <w:t>4. Particulars of Record Requested</w:t>
      </w:r>
    </w:p>
    <w:p w14:paraId="5FFBD132">
      <w:r>
        <w:t>Description of record (or relevant part of the record):</w:t>
      </w:r>
    </w:p>
    <w:p w14:paraId="3342D73B">
      <w:r>
        <w:t>_______________________________________________________________</w:t>
      </w:r>
    </w:p>
    <w:p w14:paraId="54D31AA6">
      <w:r>
        <w:t>_______________________________________________________________</w:t>
      </w:r>
    </w:p>
    <w:p w14:paraId="7E6A6833">
      <w:r>
        <w:t>Reference number (if known): _____________________________________</w:t>
      </w:r>
    </w:p>
    <w:p w14:paraId="1F37CA1C">
      <w:r>
        <w:t>Any further particulars of record requested:</w:t>
      </w:r>
    </w:p>
    <w:p w14:paraId="49056A8E">
      <w:r>
        <w:t>_______________________________________________________________</w:t>
      </w:r>
    </w:p>
    <w:p w14:paraId="70240310">
      <w:pPr>
        <w:pStyle w:val="3"/>
      </w:pPr>
      <w:r>
        <w:t>5. Form of Access Required</w:t>
      </w:r>
    </w:p>
    <w:p w14:paraId="549D1FF6">
      <w:r>
        <w:t>(Mark with an 'X' – access will be given in the form requested if reasonably possible)</w:t>
      </w:r>
    </w:p>
    <w:p w14:paraId="21A8E833">
      <w:r>
        <w:t>[ ] Inspection of record</w:t>
      </w:r>
    </w:p>
    <w:p w14:paraId="57FE68C9">
      <w:r>
        <w:t>[ ] Copy of record (hard copy)</w:t>
      </w:r>
    </w:p>
    <w:p w14:paraId="41140373">
      <w:r>
        <w:t>[ ] Copy of record (electronic)</w:t>
      </w:r>
    </w:p>
    <w:p w14:paraId="7C82C94B">
      <w:r>
        <w:t>[ ] Other (please specify): ________________________</w:t>
      </w:r>
    </w:p>
    <w:p w14:paraId="636A3E96">
      <w:pPr>
        <w:pStyle w:val="3"/>
      </w:pPr>
      <w:r>
        <w:t>6. Particulars of Right to be Exercised or Protected</w:t>
      </w:r>
    </w:p>
    <w:p w14:paraId="77392E94">
      <w:r>
        <w:t>Indicate which right is to be exercised or protected:</w:t>
      </w:r>
    </w:p>
    <w:p w14:paraId="58FDD63B">
      <w:r>
        <w:t>_______________________________________________________________</w:t>
      </w:r>
    </w:p>
    <w:p w14:paraId="6FC461E2">
      <w:r>
        <w:t>Explain why the requested record is required for the exercise/protection of the right:</w:t>
      </w:r>
    </w:p>
    <w:p w14:paraId="1642ACFB">
      <w:r>
        <w:t>_______________________________________________________________</w:t>
      </w:r>
    </w:p>
    <w:p w14:paraId="330362EB">
      <w:r>
        <w:t>_______________________________________________________________</w:t>
      </w:r>
    </w:p>
    <w:p w14:paraId="02727282">
      <w:pPr>
        <w:pStyle w:val="3"/>
      </w:pPr>
      <w:r>
        <w:t>7. Notice of Decision</w:t>
      </w:r>
    </w:p>
    <w:p w14:paraId="176E22FD">
      <w:r>
        <w:t>Preferred method of communication (mark with 'X'):</w:t>
      </w:r>
    </w:p>
    <w:p w14:paraId="16A5B8A3">
      <w:r>
        <w:t>[ ] Post   [ ] Email   [ ] Telephone   [ ] Fax</w:t>
      </w:r>
    </w:p>
    <w:p w14:paraId="72359DDE">
      <w:pPr>
        <w:pStyle w:val="3"/>
      </w:pPr>
      <w:r>
        <w:t>8. Fees</w:t>
      </w:r>
    </w:p>
    <w:p w14:paraId="7D008B61">
      <w:r>
        <w:t>I understand that I may be required to pay a prescribed request and/or reproduction fee in terms of the PAIA Regulations.</w:t>
      </w:r>
    </w:p>
    <w:p w14:paraId="7DE0FC3D">
      <w:r>
        <w:t>Signature of Requester: ___________________________</w:t>
      </w:r>
    </w:p>
    <w:p w14:paraId="2B23F20A">
      <w:r>
        <w:t>Date: ___________________________</w:t>
      </w:r>
    </w:p>
    <w:p w14:paraId="60C89670">
      <w:pPr>
        <w:rPr>
          <w:rFonts w:hint="default"/>
          <w:lang w:val="en-ZA"/>
        </w:rPr>
      </w:pPr>
      <w:r>
        <w:rPr>
          <w:rFonts w:hint="default"/>
          <w:lang w:val="en-ZA"/>
        </w:rPr>
        <w:t xml:space="preserve">Please email request form to </w:t>
      </w: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"mailto:admin@beyondsound.co.za"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20"/>
          <w:rFonts w:ascii="SimSun" w:hAnsi="SimSun" w:eastAsia="SimSun" w:cs="SimSun"/>
          <w:sz w:val="24"/>
          <w:szCs w:val="24"/>
        </w:rPr>
        <w:t>admin@beyondsound.co.za</w:t>
      </w:r>
      <w:r>
        <w:rPr>
          <w:rFonts w:ascii="SimSun" w:hAnsi="SimSun" w:eastAsia="SimSun" w:cs="SimSun"/>
          <w:sz w:val="24"/>
          <w:szCs w:val="24"/>
        </w:rPr>
        <w:fldChar w:fldCharType="end"/>
      </w:r>
    </w:p>
    <w:p w14:paraId="6DDB48EF">
      <w:pPr>
        <w:pStyle w:val="3"/>
      </w:pPr>
      <w:r>
        <w:t>FOR OFFICIAL USE</w:t>
      </w:r>
    </w:p>
    <w:p w14:paraId="5F397285">
      <w:r>
        <w:t>Request received on: ___________________________ (date)</w:t>
      </w:r>
    </w:p>
    <w:p w14:paraId="0651FBD1">
      <w:r>
        <w:t>Request reference no.: __________________________</w:t>
      </w:r>
      <w:bookmarkStart w:id="0" w:name="_GoBack"/>
      <w:bookmarkEnd w:id="0"/>
    </w:p>
    <w:p w14:paraId="03F027AA">
      <w:r>
        <w:t>Fees paid: ___________________________</w:t>
      </w:r>
    </w:p>
    <w:p w14:paraId="559309E2">
      <w:r>
        <w:t>Outcome of request: ___________________________</w:t>
      </w:r>
    </w:p>
    <w:p w14:paraId="50486B28">
      <w:r>
        <w:t>Information Officer: ___________________________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Bright Bur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ight Burn">
    <w:panose1 w:val="02000500000000000000"/>
    <w:charset w:val="00"/>
    <w:family w:val="auto"/>
    <w:pitch w:val="default"/>
    <w:sig w:usb0="0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2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1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6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3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700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5"/>
    <w:unhideWhenUsed/>
    <w:qFormat/>
    <w:uiPriority w:val="99"/>
    <w:pPr>
      <w:spacing w:after="120"/>
    </w:pPr>
  </w:style>
  <w:style w:type="paragraph" w:styleId="14">
    <w:name w:val="Body Text 2"/>
    <w:basedOn w:val="1"/>
    <w:link w:val="146"/>
    <w:unhideWhenUsed/>
    <w:qFormat/>
    <w:uiPriority w:val="99"/>
    <w:pPr>
      <w:spacing w:after="120" w:line="480" w:lineRule="auto"/>
    </w:pPr>
  </w:style>
  <w:style w:type="paragraph" w:styleId="15">
    <w:name w:val="Body Text 3"/>
    <w:basedOn w:val="1"/>
    <w:link w:val="147"/>
    <w:unhideWhenUsed/>
    <w:qFormat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20">
    <w:name w:val="Hyperlink"/>
    <w:basedOn w:val="11"/>
    <w:semiHidden/>
    <w:unhideWhenUsed/>
    <w:uiPriority w:val="99"/>
    <w:rPr>
      <w:color w:val="0000FF"/>
      <w:u w:val="single"/>
    </w:rPr>
  </w:style>
  <w:style w:type="paragraph" w:styleId="21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2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3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24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25">
    <w:name w:val="List Bullet 2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26">
    <w:name w:val="List Bullet 3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7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8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29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0">
    <w:name w:val="List Number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31">
    <w:name w:val="List Number 2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32">
    <w:name w:val="List Number 3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33">
    <w:name w:val="macro"/>
    <w:link w:val="148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character" w:styleId="34">
    <w:name w:val="Strong"/>
    <w:basedOn w:val="11"/>
    <w:qFormat/>
    <w:uiPriority w:val="22"/>
    <w:rPr>
      <w:b/>
      <w:bCs/>
    </w:rPr>
  </w:style>
  <w:style w:type="paragraph" w:styleId="35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6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7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8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9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40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1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2">
    <w:name w:val="Light Shading Accent 4"/>
    <w:basedOn w:val="1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3">
    <w:name w:val="Light Shading Accent 5"/>
    <w:basedOn w:val="1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4">
    <w:name w:val="Light Shading Accent 6"/>
    <w:basedOn w:val="1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5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6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7">
    <w:name w:val="Light List Accent 2"/>
    <w:basedOn w:val="1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8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9">
    <w:name w:val="Light List Accent 4"/>
    <w:basedOn w:val="1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50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1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2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3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4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5">
    <w:name w:val="Light Grid Accent 3"/>
    <w:basedOn w:val="1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6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7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8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9">
    <w:name w:val="Medium Shading 1"/>
    <w:basedOn w:val="1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1"/>
    <w:basedOn w:val="1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4"/>
    <w:basedOn w:val="1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5"/>
    <w:basedOn w:val="1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6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3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3">
    <w:name w:val="Medium Lis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4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5">
    <w:name w:val="Medium List 1 Accent 2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6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7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8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9">
    <w:name w:val="Medium List 1 Accent 6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80">
    <w:name w:val="Medium Lis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1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7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8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9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90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1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2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3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4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4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2 Accent 6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1">
    <w:name w:val="Medium Grid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2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3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4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5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6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7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8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9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10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1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2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3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4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5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9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2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3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4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5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6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7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8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9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30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1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3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4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5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6">
    <w:name w:val="Header Char"/>
    <w:basedOn w:val="11"/>
    <w:link w:val="19"/>
    <w:uiPriority w:val="99"/>
  </w:style>
  <w:style w:type="character" w:customStyle="1" w:styleId="137">
    <w:name w:val="Footer Char"/>
    <w:basedOn w:val="11"/>
    <w:link w:val="18"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1"/>
    <w:link w:val="3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1"/>
    <w:link w:val="3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1"/>
    <w:link w:val="13"/>
    <w:qFormat/>
    <w:uiPriority w:val="99"/>
  </w:style>
  <w:style w:type="character" w:customStyle="1" w:styleId="146">
    <w:name w:val="Body Text 2 Char"/>
    <w:basedOn w:val="11"/>
    <w:link w:val="14"/>
    <w:qFormat/>
    <w:uiPriority w:val="99"/>
  </w:style>
  <w:style w:type="character" w:customStyle="1" w:styleId="147">
    <w:name w:val="Body Text 3 Char"/>
    <w:basedOn w:val="11"/>
    <w:link w:val="15"/>
    <w:qFormat/>
    <w:uiPriority w:val="99"/>
    <w:rPr>
      <w:sz w:val="16"/>
      <w:szCs w:val="16"/>
    </w:rPr>
  </w:style>
  <w:style w:type="character" w:customStyle="1" w:styleId="148">
    <w:name w:val="Macro Text Char"/>
    <w:basedOn w:val="11"/>
    <w:link w:val="33"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1"/>
    <w:link w:val="14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1"/>
    <w:link w:val="157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andie</cp:lastModifiedBy>
  <dcterms:modified xsi:type="dcterms:W3CDTF">2025-09-30T07:04:39Z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2057-12.2.0.22549</vt:lpwstr>
  </property>
  <property fmtid="{D5CDD505-2E9C-101B-9397-08002B2CF9AE}" pid="3" name="ICV">
    <vt:lpwstr>9EC1F3A0F4BD47E8BFD257D2400783EF_12</vt:lpwstr>
  </property>
</Properties>
</file>